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865" w14:textId="e45d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декабря 2022 года № 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8), 11-1),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областного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Салия Вячеслава Васильевича;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области Ұлытау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Адранова Кайрата Тулепбергеновича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военного суда Акмолинского гарнизона;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гражданским делам суда области Абай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Жаманбаева Бакытбергена Мейрхановича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Павлодарского городского суда Павлодарской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Каирбаеву Лауру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ркиновну;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Есенжолова Нуроллу Ергалиевича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гражданским делам суда области Жетісу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Шошикбаева Бахытжана Куанышбаевича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административным делам суда области Жетісу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Абдильдина Ерлана Аукеновича;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уголовным делам суда области Жетісу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Кульбекова Армана Шариповича;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Шортанбаева Жанболата Бектурсыновича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Жезказганского городского суда области Ұлытау;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Шагатаева Кайрата Кунесбековича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Шайкамалова Каната Джандарбековича;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Хасенбаева Нияза Зиядабекулы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Зайсанского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Сыздыкова Каната Сайлавбаевича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Анар Темергазыевну;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Урджарского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Иманмадиева Берика Айтмухамбетовича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Урджарского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Алакольского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Курмангалиева Рината Узаковича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Аксуского городского суда Павлодарской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Ермаханова Бакыта Аманбаевича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Жезказгана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Исабаеву Жанну Ермековну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этой же области.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Кабышеву Нурсулу Ашимхановну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Жетісу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Гапуова Асхата Хамидоллаевича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Акжаикского районного суда Западно-Казахстанской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Ибрагимову Жанар Мухадиевну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области Жетісу;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Садуакасову Маржан Маратовну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области Жетісу;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Токбаева Дархана Кажигумаровича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области Жетісу;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Избаирову Диляру Сериковну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области Жетісу;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Егембердиеву Жанат Джумабаевну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Казыбекбийского районного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Кенжина Жакена Еденовича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Жанааркинского районного суда области Ұлытау;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Мукатаева Руслана Калиакбаровича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следственного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Ерлана Советовича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Сагатова Сарсена Сейткеновича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Улытауского районного суда области Ұлытау;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Шуженова Жумагула Ныгметовича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Казыбекбийского районного суда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Тасжурекова Мадияра Майдановича;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Бесееву Айжан Токметоллаевну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Железинского районного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Байкумбаеву Алию Сламбековну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Аягозского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Балгабекова Саята Балгабекулы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Ракимову Айнур Сакеновну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Риддерского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Федосову Ларису Александровну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Шемонаихинского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Баймуханову Ботакоз Елеуовну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Сырымского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Шырын Ауесбековну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Енбекшиказахского района Алматинской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Ержанова Сайлаухана Айдарханулы;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Кендирбаеву Нургуль Есенжоловну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Мугалжарского районного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Агедилову Жанар Бакытжановну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Еганову Елену Владимировну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Мамлютского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 Аскара Мухаметжанулы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Уланского районного суда этой же области.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Ельчибаева Бахытжана Затыбековича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Алмасбаеву Ботагоз Алмасбаевну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Жамбылского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Атибекова Меирхана Даирбековича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Кириленко Владимира Александровича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предельного возраста пребывания в должности судьи;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Бекиш Саю Сексембайкызы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переходом на другую работу;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Конахбаева Бахыта Шарипбаевича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Медеуского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Шакирова Такена Шаймановича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Энбекшинского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Шиналиеву Светлану Убайдаевну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Турлыбекову Гульжан Паезиллаевну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Молдагожину Айтжамал Темирхановну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Мараткызы Эльвиру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Манкетеги Бауржана Казбекулы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Молдабекову Аиду Джолдасбековну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Казыгуртского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Тогызбаева Ильяса Жумабекулы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истечением срока полномочий, с оставлением судьей этого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Алимханова Тельмана Набидоллиновича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Шемонаихинского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Раимбекова Курмангаифа Агзамовича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отставку.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