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5f1d" w14:textId="9e95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Ногаева Н.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2022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Ногаева Нурлана Аскаровича акимом Мангистауской области.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