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41ee" w14:textId="ecb4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Нуржигитова Н.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декабря 2022 года № 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Нуржигитова Нуржана Молдияровича акимом Жамбылской области.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