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b7ad" w14:textId="c6ab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Әбдіғалиұлы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2022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Әбдіғалиұлы Берік акимом области Ұлытау.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