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0484" w14:textId="20b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Аксакалова К.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Аксакалова Кумара Иргибаевича акимом Костанайской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