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da2d" w14:textId="26fd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Тугжанова Е.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декабря 2022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Тугжанова Ералы Лукпановича акимом Актюбинской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