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dc10" w14:textId="c09d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Сапарова А.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Сапарова Айдарбека Сейпелловича акимом Северо-Казахстанской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