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d604" w14:textId="2c4d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Скакова А.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Скакова Абылкаира Бактыбаевича от должности акима Павлодарской области.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