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89421" w14:textId="46894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Шапкенова С.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 декабря 2022 года № 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Шапкенова Серика Жамбуловича акимом Атырауской области.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