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a310" w14:textId="d4ca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Омарова М.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Марата Талгатовича Председателем Агентства по защите и развитию конкуренции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