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c5a4" w14:textId="16ac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Иргалиева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2022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Иргалиева Асета Армановича Председателем Агентства по стратегическому планированию и реформам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