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8c84" w14:textId="f0e8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Жазыкбаева Д.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ноября 2022 года № 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Жазыкбаева Дархана Медегалиулы Председателем Агентства Республики Казахстан по делам государственной службы.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