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1df1" w14:textId="0a71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Элиманова Ж.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2022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Элиманова Жаната Калдыбековича Председателем Агентства Республики Казахстан по финансовому мониторингу.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