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18273" w14:textId="06182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Сагимбаева Е.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28 ноября 2022 года № 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Сагимбаева Ермека Алдабергеновича Председателем Комитета национальной безопасности Республики Казахстан. 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