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f8e5" w14:textId="809f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Годуновой Н.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2022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Годунову Наталью Николаевну Председателем Высшей аудиторской палаты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