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2945" w14:textId="7a32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Нуртлеу М.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ноября 2022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Нуртлеу Мурата Абугалиулы Руководителем Администрации Президента Республики Казахстан.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