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5e4" w14:textId="c1a1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сельских территорий Республики Казахстан на 2023–2027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институционального обеспечения и повышения эффективности подходов к развитию сельских территорий, а также улучшения качества жизни и создания комфортной среды проживания в сельской местности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31 марта 2023 года обеспечить принятие Концепции развития сельских территорий Республики Казахстан на 2023–2027 годы;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