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7c34" w14:textId="d0c7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31 декабря 2003 года № 1271 "Об утверждении Положения и структуры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декабря 2021 года № 722.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2003 года № 1271 "Об утверждении Положения и структуры Национального Банка Республики Казахстан"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Республики Казахстан, утвержденном вышеназванным Указом: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исключить; 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изложить в следующей редакции: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"Размеры должностных окладов Председателя Национального Банка Казахстана и его заместителей утверждаются Правлением Национального Банка Казахстана по согласованию с Президентом Республики Казахстан.".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