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7e1b" w14:textId="3f27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ноября 2021 года № 699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5), 7), 8), 12)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7"/>
        <w:gridCol w:w="835"/>
        <w:gridCol w:w="8648"/>
      </w:tblGrid>
      <w:tr>
        <w:trPr>
          <w:trHeight w:val="30" w:hRule="atLeast"/>
        </w:trPr>
        <w:tc>
          <w:tcPr>
            <w:tcW w:w="2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Комиршинова Маната Галымовича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судебной коллегии по гражданским делам Атырауского областного суда;</w:t>
            </w:r>
          </w:p>
        </w:tc>
      </w:tr>
      <w:tr>
        <w:trPr>
          <w:trHeight w:val="30" w:hRule="atLeast"/>
        </w:trPr>
        <w:tc>
          <w:tcPr>
            <w:tcW w:w="2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Аметова Бека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административного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2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суда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Жангазина Ербола Амиргалиевича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судебной коллегии по уголовным делам суда города Шымкента.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03"/>
        <w:gridCol w:w="835"/>
        <w:gridCol w:w="6462"/>
      </w:tblGrid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городского суда 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Айтжанова Ерлана Жумахановича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Северо-Казахстанского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Козлова Евгения Александровича;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 суда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Тулегенова Алмаза Корганбековича;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Шилдебаеву Гульим Жанбырбаевну;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Шетского района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Кайратбекулы Асхата;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городского суда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Аменову Мейрамгуль Сайлауовну;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Шарханова Алтая Шархановича;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5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Жармухамбет Динару Болоскызы.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85"/>
        <w:gridCol w:w="739"/>
        <w:gridCol w:w="6076"/>
      </w:tblGrid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Верховного Суда Республики Казахстан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Таймерденова Мейрамбека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Нур-Султана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Сулейменова Аскара Абайхановича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Восточно-Казахстанского областного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Байбуринову Нагиму Рамазановну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областного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Артыкбаеву Гульманат Зулкарнаевну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Павлодарского областного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Фриман Валентину Адольфовну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Илийского районного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Далабаеву Зарякул Ермековну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достижением пенсионного возраста; 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Уйгурского районного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Сулейменова Руслана Алмасовича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вступлением в законную силу обвинительного приговора суда;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Семея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Биназарову Гульнар Мамырбековну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следственного суда города Тараза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Джумабекова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Джамбула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Маманхановича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прекращением полномочий судьи;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Балхашского городского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Иманову Кайржан Умирзаковну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специализированного межрайонного экономического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Габдуллина Ержана Мадяровича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вступлением в законную силу обвинительного приговора суда;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Токбулатова Талгата Ибрагимовича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Шахтинского городского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Балапанова Магауию Маненовича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Житикаринского районного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Ющенко Владимира Васильевича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Костаная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Сатмагамбетова Самата Кажмухановича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Сайрамского районного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Ертаева Акылбека Кайыповича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Машрапова Тасболата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смертью.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