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fcdb" w14:textId="142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Бозумбаеве К.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2021 года № 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Бозумбаева Каната Алдабергеновича акимом Алматинской области, освободив от должности помощника Президента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