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e21b" w14:textId="34fe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23 октября 2021 года № 680.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 следующие изменения:</w:t>
      </w:r>
    </w:p>
    <w:bookmarkEnd w:id="1"/>
    <w:bookmarkStart w:name="z7" w:id="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Правил</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вышеназванным Указом, изложить в следующей редакции:</w:t>
      </w:r>
    </w:p>
    <w:bookmarkEnd w:id="2"/>
    <w:bookmarkStart w:name="z8" w:id="3"/>
    <w:p>
      <w:pPr>
        <w:spacing w:after="0"/>
        <w:ind w:left="0"/>
        <w:jc w:val="both"/>
      </w:pPr>
      <w:r>
        <w:rPr>
          <w:rFonts w:ascii="Times New Roman"/>
          <w:b w:val="false"/>
          <w:i w:val="false"/>
          <w:color w:val="000000"/>
          <w:sz w:val="28"/>
        </w:rPr>
        <w:t>
      "Правила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"(Канцелярией Премьер-Министра – по поручениям, указанным в пункте 36-1 настоящих Правил)" и "(Канцелярии Премьер-Министра – по поручениям, указанным в пункте 36-1 настоящих Правил)" исключить;</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слова "(Канцелярии Премьер-Министра – по поручениям, указанным в пункте 36-1 настоящих Правил)" исключить;</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"13) стратегические и программные документы – Национальный план развития Республики Казахстан и национальные проекты.";</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16 слова "ключевых индикаторов" заменить словами "стратегических показателей", слова "Стратегическом плане развития страны" заменить словами "Национальном плане развития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"18. Проекты актов Президента Республики Казахстан об утверждении Общенациональных приоритетов Республики Казахстан, Национального плана развития Республики Казахстан, Плана территориального развития Республики Казахстан, доктрин (стратегий) и концепций рассматриваются структурными подразделениями Администрации Президента в срок не более десяти рабочих дней со дня их поступления в Администрацию Президента.";</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"3) общественно значимых мероприятий с участием Президента Республики Казахстан, а также сессий Ассамблеи"; </w:t>
      </w:r>
    </w:p>
    <w:bookmarkEnd w:id="11"/>
    <w:bookmarkStart w:name="z20" w:id="12"/>
    <w:p>
      <w:pPr>
        <w:spacing w:after="0"/>
        <w:ind w:left="0"/>
        <w:jc w:val="both"/>
      </w:pPr>
      <w:r>
        <w:rPr>
          <w:rFonts w:ascii="Times New Roman"/>
          <w:b w:val="false"/>
          <w:i w:val="false"/>
          <w:color w:val="000000"/>
          <w:sz w:val="28"/>
        </w:rPr>
        <w:t>
      в части шестой слова ", а также проекты поручений, содержащихся в решениях Ассамблеи" исключить;</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 xml:space="preserve"> слова "ключевых индикаторов" заменить словами "стратегических показателей", слова "Стратегическом плане развития страны" заменить словами "Национальном плане развития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36-1</w:t>
      </w:r>
      <w:r>
        <w:rPr>
          <w:rFonts w:ascii="Times New Roman"/>
          <w:b w:val="false"/>
          <w:i w:val="false"/>
          <w:color w:val="000000"/>
          <w:sz w:val="28"/>
        </w:rPr>
        <w:t xml:space="preserve"> и </w:t>
      </w:r>
      <w:r>
        <w:rPr>
          <w:rFonts w:ascii="Times New Roman"/>
          <w:b w:val="false"/>
          <w:i w:val="false"/>
          <w:color w:val="000000"/>
          <w:sz w:val="28"/>
        </w:rPr>
        <w:t>36-2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"43. Исполнение актов и поручений Президента Республики Казахстан, а также поручений, содержащихся в решениях Совета Безопасности и Ассамблеи, обеспечивается в сроки, указанные в данных актах и поручениях либо закреплении контроля по их реализации, или в сроки, указанные в резолюциях Президента Республики Казахстан, Руководителя Администрации Президента, помощника Президента – Секретаря Совета Безопасности.</w:t>
      </w:r>
    </w:p>
    <w:bookmarkEnd w:id="14"/>
    <w:bookmarkStart w:name="z25" w:id="15"/>
    <w:p>
      <w:pPr>
        <w:spacing w:after="0"/>
        <w:ind w:left="0"/>
        <w:jc w:val="both"/>
      </w:pPr>
      <w:r>
        <w:rPr>
          <w:rFonts w:ascii="Times New Roman"/>
          <w:b w:val="false"/>
          <w:i w:val="false"/>
          <w:color w:val="000000"/>
          <w:sz w:val="28"/>
        </w:rPr>
        <w:t>
      В случаях если в самом тексте акта/поручения или соответствующей резолюции отсутствуют сроки исполнения и к документу не составляется закрепление контроля, то сроки определяются в порядке, установленном Администрацией Президента, и отражаются в электронной или бумажной карточке контрольного поручения.";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"50. Отчетная информация о ходе реализации актов и поручений Президента Республики Казахстан, а также поручений, содержащихся в решениях Совета Безопасности и Ассамблеи, включает сведения по форме согласно приложению 2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"52. В случае если пункты актов и/или поручений Президента Республики Казахстан, а также поручений, содержащихся в решениях Совета Безопасности и Ассамблеи, не могут быть выполнены в установленный срок, то руководитель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государственного органа-исполнителя, а также государственных органов-соисполнителей и должностные лица организаций.</w:t>
      </w:r>
    </w:p>
    <w:bookmarkEnd w:id="17"/>
    <w:bookmarkStart w:name="z30" w:id="18"/>
    <w:p>
      <w:pPr>
        <w:spacing w:after="0"/>
        <w:ind w:left="0"/>
        <w:jc w:val="both"/>
      </w:pPr>
      <w:r>
        <w:rPr>
          <w:rFonts w:ascii="Times New Roman"/>
          <w:b w:val="false"/>
          <w:i w:val="false"/>
          <w:color w:val="000000"/>
          <w:sz w:val="28"/>
        </w:rPr>
        <w:t>
      53. Продление сроков исполнения пунктов актов и/или поручений Президента Республики Казахстан, а также пунктов поручений, содержащихся в решениях Ассамблеи, либо их перевод на среднесрочный или долгосрочный контроль, допускаются не более одного раза по решению Президента Республики Казахстан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18"/>
    <w:bookmarkStart w:name="z31" w:id="19"/>
    <w:p>
      <w:pPr>
        <w:spacing w:after="0"/>
        <w:ind w:left="0"/>
        <w:jc w:val="both"/>
      </w:pPr>
      <w:r>
        <w:rPr>
          <w:rFonts w:ascii="Times New Roman"/>
          <w:b w:val="false"/>
          <w:i w:val="false"/>
          <w:color w:val="000000"/>
          <w:sz w:val="28"/>
        </w:rPr>
        <w:t>
      По поручениям, содержащимся в решениях Совета Безопасности, решение о продлении срока исполнения, переводе их на среднесрочный или долгосрочный контроль, а также об установлении срока промежуточного информирования принимается помощником Президента – Секретарем Совета Безопасности.</w:t>
      </w:r>
    </w:p>
    <w:bookmarkEnd w:id="19"/>
    <w:bookmarkStart w:name="z32" w:id="20"/>
    <w:p>
      <w:pPr>
        <w:spacing w:after="0"/>
        <w:ind w:left="0"/>
        <w:jc w:val="both"/>
      </w:pPr>
      <w:r>
        <w:rPr>
          <w:rFonts w:ascii="Times New Roman"/>
          <w:b w:val="false"/>
          <w:i w:val="false"/>
          <w:color w:val="000000"/>
          <w:sz w:val="28"/>
        </w:rPr>
        <w:t>
      Перевод на среднесрочный контроль осуществляется с ежемесячным или ежеквартальным промежуточным информированием Администрации Президента о ходе исполнения поручения. Решение о переводе на среднесрочный контроль принимается в случае невозможности завершения исполнения поручения и/или достижения конечного результата в течение первоначально установленного срока по объективно сложившимся внешним обстоятельствам.</w:t>
      </w:r>
    </w:p>
    <w:bookmarkEnd w:id="20"/>
    <w:bookmarkStart w:name="z33" w:id="21"/>
    <w:p>
      <w:pPr>
        <w:spacing w:after="0"/>
        <w:ind w:left="0"/>
        <w:jc w:val="both"/>
      </w:pPr>
      <w:r>
        <w:rPr>
          <w:rFonts w:ascii="Times New Roman"/>
          <w:b w:val="false"/>
          <w:i w:val="false"/>
          <w:color w:val="000000"/>
          <w:sz w:val="28"/>
        </w:rPr>
        <w:t>
      Перевод на долгосрочный контроль осуществляется с ежеквартальным или полугодовым промежуточным информированием Администрации Президента о ходе исполнения поручения. Решение о переводе на долгосрочный контроль принимается в случаях невозможности завершения исполнения поручения к установленному сроку по объективно сложившимся внешним обстоятельствам, а также необходимости осуществления контроля эффективности результатов исполнения поручения или его влияния на достижение стратегических показателей развития страны.";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"54. Повторное продление срока исполнения пунктов актов и/или поручений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w:t>
      </w:r>
    </w:p>
    <w:bookmarkEnd w:id="22"/>
    <w:bookmarkStart w:name="z36" w:id="23"/>
    <w:p>
      <w:pPr>
        <w:spacing w:after="0"/>
        <w:ind w:left="0"/>
        <w:jc w:val="both"/>
      </w:pPr>
      <w:r>
        <w:rPr>
          <w:rFonts w:ascii="Times New Roman"/>
          <w:b w:val="false"/>
          <w:i w:val="false"/>
          <w:color w:val="000000"/>
          <w:sz w:val="28"/>
        </w:rPr>
        <w:t>
      Повторное продление срока исполнения поручений, содержащихся в решениях Совета Безопасности, допускается в исключительных случаях по решению помощника Президента – Секретаря Совета Безопасности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w:t>
      </w:r>
    </w:p>
    <w:bookmarkEnd w:id="23"/>
    <w:bookmarkStart w:name="z37" w:id="24"/>
    <w:p>
      <w:pPr>
        <w:spacing w:after="0"/>
        <w:ind w:left="0"/>
        <w:jc w:val="both"/>
      </w:pPr>
      <w:r>
        <w:rPr>
          <w:rFonts w:ascii="Times New Roman"/>
          <w:b w:val="false"/>
          <w:i w:val="false"/>
          <w:color w:val="000000"/>
          <w:sz w:val="28"/>
        </w:rPr>
        <w:t>
      54-1. Предложение о повторном продлении сроков исполнения актов и/или поручений Президента Республики Казахстан, а также поручений, содержащихся в решениях Совета Безопасности и Ассамблеи, со сроком исполнения свыше трех месяцев вносится в Администрацию Президента государственным органом-исполнителем (организацией),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пятнадцати рабочих дней до истечения срока его исполнения.</w:t>
      </w:r>
    </w:p>
    <w:bookmarkEnd w:id="24"/>
    <w:bookmarkStart w:name="z38" w:id="25"/>
    <w:p>
      <w:pPr>
        <w:spacing w:after="0"/>
        <w:ind w:left="0"/>
        <w:jc w:val="both"/>
      </w:pPr>
      <w:r>
        <w:rPr>
          <w:rFonts w:ascii="Times New Roman"/>
          <w:b w:val="false"/>
          <w:i w:val="false"/>
          <w:color w:val="000000"/>
          <w:sz w:val="28"/>
        </w:rPr>
        <w:t>
      Ответственное структурное подразделение Администрации Президента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 а также поручений, содержащихся в решениях Совета Безопасности и Ассамблеи, и по ее результатам готовит экспертное заключение.";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54-2</w:t>
      </w:r>
      <w:r>
        <w:rPr>
          <w:rFonts w:ascii="Times New Roman"/>
          <w:b w:val="false"/>
          <w:i w:val="false"/>
          <w:color w:val="000000"/>
          <w:sz w:val="28"/>
        </w:rPr>
        <w:t xml:space="preserve"> исключить;</w:t>
      </w:r>
    </w:p>
    <w:bookmarkStart w:name="z4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57 слова "ключевых индикаторов" заменить словами "стратегических показателей", слова "Стратегическом плане развития страны" заменить словами "Национальном плане развития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"58. Для снятия с контроля пунктов актов и/или поручений руководитель государственного органа (организации), ответственного за исполнение, вносит в Администрацию Президента письмо с развернутым изложением одного из оснований, указанных в пункте 57 настоящих Правил.</w:t>
      </w:r>
    </w:p>
    <w:bookmarkEnd w:id="27"/>
    <w:bookmarkStart w:name="z43" w:id="28"/>
    <w:p>
      <w:pPr>
        <w:spacing w:after="0"/>
        <w:ind w:left="0"/>
        <w:jc w:val="both"/>
      </w:pPr>
      <w:r>
        <w:rPr>
          <w:rFonts w:ascii="Times New Roman"/>
          <w:b w:val="false"/>
          <w:i w:val="false"/>
          <w:color w:val="000000"/>
          <w:sz w:val="28"/>
        </w:rPr>
        <w:t>
      59. Снятие с контроля пунктов актов и/или поручений Президента Республики Казахстан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w:t>
      </w:r>
    </w:p>
    <w:bookmarkEnd w:id="28"/>
    <w:bookmarkStart w:name="z44" w:id="29"/>
    <w:p>
      <w:pPr>
        <w:spacing w:after="0"/>
        <w:ind w:left="0"/>
        <w:jc w:val="both"/>
      </w:pPr>
      <w:r>
        <w:rPr>
          <w:rFonts w:ascii="Times New Roman"/>
          <w:b w:val="false"/>
          <w:i w:val="false"/>
          <w:color w:val="000000"/>
          <w:sz w:val="28"/>
        </w:rPr>
        <w:t>
      1) по предложению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29"/>
    <w:bookmarkStart w:name="z45" w:id="30"/>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30"/>
    <w:bookmarkStart w:name="z46" w:id="31"/>
    <w:p>
      <w:pPr>
        <w:spacing w:after="0"/>
        <w:ind w:left="0"/>
        <w:jc w:val="both"/>
      </w:pPr>
      <w:r>
        <w:rPr>
          <w:rFonts w:ascii="Times New Roman"/>
          <w:b w:val="false"/>
          <w:i w:val="false"/>
          <w:color w:val="000000"/>
          <w:sz w:val="28"/>
        </w:rPr>
        <w:t xml:space="preserve">
      Снятие с контроля поручений, переданных на контроль Правительства или государственного органа согласно подпункту 3) </w:t>
      </w:r>
      <w:r>
        <w:rPr>
          <w:rFonts w:ascii="Times New Roman"/>
          <w:b w:val="false"/>
          <w:i w:val="false"/>
          <w:color w:val="000000"/>
          <w:sz w:val="28"/>
        </w:rPr>
        <w:t>пункта 57</w:t>
      </w:r>
      <w:r>
        <w:rPr>
          <w:rFonts w:ascii="Times New Roman"/>
          <w:b w:val="false"/>
          <w:i w:val="false"/>
          <w:color w:val="000000"/>
          <w:sz w:val="28"/>
        </w:rPr>
        <w:t xml:space="preserve"> настоящих Правил, осуществляется Премьер-Министром или его заместителем, первым руководителем соответствующего государственного органа.</w:t>
      </w:r>
    </w:p>
    <w:bookmarkEnd w:id="31"/>
    <w:bookmarkStart w:name="z47" w:id="32"/>
    <w:p>
      <w:pPr>
        <w:spacing w:after="0"/>
        <w:ind w:left="0"/>
        <w:jc w:val="both"/>
      </w:pPr>
      <w:r>
        <w:rPr>
          <w:rFonts w:ascii="Times New Roman"/>
          <w:b w:val="false"/>
          <w:i w:val="false"/>
          <w:color w:val="000000"/>
          <w:sz w:val="28"/>
        </w:rPr>
        <w:t xml:space="preserve">
      В случае, если будет установлено, что пункт поручения Президента Республики Казахстан был снят с контроля с нарушением требований подпунктов 1), 1-1) и 2) </w:t>
      </w:r>
      <w:r>
        <w:rPr>
          <w:rFonts w:ascii="Times New Roman"/>
          <w:b w:val="false"/>
          <w:i w:val="false"/>
          <w:color w:val="000000"/>
          <w:sz w:val="28"/>
        </w:rPr>
        <w:t>пункта 57</w:t>
      </w:r>
      <w:r>
        <w:rPr>
          <w:rFonts w:ascii="Times New Roman"/>
          <w:b w:val="false"/>
          <w:i w:val="false"/>
          <w:color w:val="000000"/>
          <w:sz w:val="28"/>
        </w:rPr>
        <w:t xml:space="preserve"> настоящих Правил, Президентом Республики Казахстан или Руководителем Администрации Президента на основании экспертного заключения структурного подразделения Администрации Президента принимается решение о возобновлении контроля и продлении срока исполнения такого пункта поручения.</w:t>
      </w:r>
    </w:p>
    <w:bookmarkEnd w:id="32"/>
    <w:bookmarkStart w:name="z48" w:id="33"/>
    <w:p>
      <w:pPr>
        <w:spacing w:after="0"/>
        <w:ind w:left="0"/>
        <w:jc w:val="both"/>
      </w:pPr>
      <w:r>
        <w:rPr>
          <w:rFonts w:ascii="Times New Roman"/>
          <w:b w:val="false"/>
          <w:i w:val="false"/>
          <w:color w:val="000000"/>
          <w:sz w:val="28"/>
        </w:rPr>
        <w:t>
      Снятие с контроля поручений, содержащихся в решениях Совета Безопасности, контролируемых Администрацией Президента, осуществляется помощником Президента – Секретарем Совета Безопасности.</w:t>
      </w:r>
    </w:p>
    <w:bookmarkEnd w:id="33"/>
    <w:bookmarkStart w:name="z49" w:id="34"/>
    <w:p>
      <w:pPr>
        <w:spacing w:after="0"/>
        <w:ind w:left="0"/>
        <w:jc w:val="both"/>
      </w:pPr>
      <w:r>
        <w:rPr>
          <w:rFonts w:ascii="Times New Roman"/>
          <w:b w:val="false"/>
          <w:i w:val="false"/>
          <w:color w:val="000000"/>
          <w:sz w:val="28"/>
        </w:rPr>
        <w:t>
      Снятие с контроля поручений, содержащихся в решениях Ассамблеи, осуществляется Президентом или Руководителем Администрации Президента.";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1" w:id="35"/>
    <w:p>
      <w:pPr>
        <w:spacing w:after="0"/>
        <w:ind w:left="0"/>
        <w:jc w:val="both"/>
      </w:pPr>
      <w:r>
        <w:rPr>
          <w:rFonts w:ascii="Times New Roman"/>
          <w:b w:val="false"/>
          <w:i w:val="false"/>
          <w:color w:val="000000"/>
          <w:sz w:val="28"/>
        </w:rPr>
        <w:t>
      "61. Пункты актов и/или поручений Президента Республики Казахстан, а также поручений, содержащихся в решениях Ассамблеи, снимаются с контроля государственным органом-исполнителем (организацией) только после снятия их с контроля Президентом Республики Казахстан, Руководителем Администрации Президента или уполномоченным им заместителем Руководителя Администрации Президента.</w:t>
      </w:r>
    </w:p>
    <w:bookmarkEnd w:id="35"/>
    <w:bookmarkStart w:name="z52" w:id="36"/>
    <w:p>
      <w:pPr>
        <w:spacing w:after="0"/>
        <w:ind w:left="0"/>
        <w:jc w:val="both"/>
      </w:pPr>
      <w:r>
        <w:rPr>
          <w:rFonts w:ascii="Times New Roman"/>
          <w:b w:val="false"/>
          <w:i w:val="false"/>
          <w:color w:val="000000"/>
          <w:sz w:val="28"/>
        </w:rPr>
        <w:t>
      Поручения, содержащиеся в решениях Совета Безопасности, снимаются с контроля государственным органом-исполнителем (организацией) только после снятия их с контроля помощником Президента – Секретарем Совета Безопасности.";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исключить.</w:t>
      </w:r>
    </w:p>
    <w:bookmarkStart w:name="z54" w:id="37"/>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