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6ae1" w14:textId="9826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сентября 2021 года № 663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мужество и самоотверженность, проявленные при исполнении служебного долга, наградить: 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орденом "Айбын" II степени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79"/>
        <w:gridCol w:w="1230"/>
        <w:gridCol w:w="7891"/>
      </w:tblGrid>
      <w:tr>
        <w:trPr>
          <w:trHeight w:val="30" w:hRule="atLeast"/>
        </w:trPr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Байгазиева Нурбола Назарбаевича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(посмертно) 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участкового инспектора отдела полиции при Управлении полиции Алатауского района Департамента полиции города Алматы Министерства внутренних дел</w:t>
            </w:r>
          </w:p>
        </w:tc>
      </w:tr>
      <w:tr>
        <w:trPr>
          <w:trHeight w:val="30" w:hRule="atLeast"/>
        </w:trPr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Сулеева Дархана Даулбаевича (посмертно)</w:t>
            </w:r>
          </w:p>
        </w:tc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участкового инспектора отдела полиции при Управлении полиции Алатауского района Департамента полиции города Алматы Министерства внутренних дел;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медалью "Ерлігі үшін" 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3"/>
        <w:gridCol w:w="2024"/>
        <w:gridCol w:w="7333"/>
      </w:tblGrid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Абенова Мурата Бакбергеновича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(посмертно)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члена Республиканской палаты частных судебных исполнителей, город Алматы.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</w:t>
      </w:r>
      <w:r>
        <w:rPr>
          <w:rFonts w:ascii="Times New Roman"/>
          <w:b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