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e8c6" w14:textId="140e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Брекешева С.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2021 года № 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Брекешева Сериккали Амангалиевича Министром экологии, геологии и природных ресурсов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