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efda" w14:textId="135e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Карашукеева Е. 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сентября 2021 года № 650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Карашукеева Ербола Шыракпаевича Министром сельского хозяйства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