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50ce" w14:textId="de95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Генерального консульства Республики Казахстан в городе Пусане (Республика Корея)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августа 2021 года № 642.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Открыть в городе Пусане (Республика Корея) Генеральное консульство Республики Казахстан. 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 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