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7a1f" w14:textId="37a7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июня 2021 года № 607.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8)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59"/>
        <w:gridCol w:w="7741"/>
      </w:tblGrid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суда города Нур-Султана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Абдугалиева Дамира Абдугалиевича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судебной коллегии по гражданским делам Восточно-Казахстанского областного суда;</w:t>
            </w:r>
          </w:p>
          <w:bookmarkEnd w:id="2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суда города Шымкента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Кыдырбаеву Гульмиру Дурысбековну;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Акмолинского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Нуралыеву Найлю 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гельдиевну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Восточно-Казахстанского областного суда;</w:t>
            </w:r>
          </w:p>
          <w:bookmarkEnd w:id="3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Актюбинского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Тулеева Ербола Бур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Ауэзовского района города Алматы;</w:t>
            </w:r>
          </w:p>
          <w:bookmarkEnd w:id="4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Алматинского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Тазабекова Жаната Алдабергеновича;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Атырауского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Салихову Анаргул Уахиткызы;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Восточно-Казахстанского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Касимова Толенди Тлеужановича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Восточно-Казахстанской области;</w:t>
            </w:r>
          </w:p>
          <w:bookmarkEnd w:id="5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административным делам Жамбылского областного суда 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Нурлыбаеву Динару Ничаевну;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Западно-Казахстанского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Идирова Ерлана Илишевича;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Карагандинского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Туганбаева Мурата Амангельдиевича;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Костанайского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Дарбаева Аскара Хауезовича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председателя Костанайского районного суда Костанайской области; </w:t>
            </w:r>
          </w:p>
          <w:bookmarkEnd w:id="6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Кызылординского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Оспанову Жанат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Ануаровну;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Мангистауского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Сматова Исатая Маратулы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Западно-Казахстанского областного суда;</w:t>
            </w:r>
          </w:p>
          <w:bookmarkEnd w:id="7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Павлодарского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Рысбекова Мади Аскаровича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города Нур-Султана;</w:t>
            </w:r>
          </w:p>
          <w:bookmarkEnd w:id="8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 административным делам Северо-Казахстанского областного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Сапаргалиева Серикбола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рмековича;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административным делам Туркестанского областного суда 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Егембердиеву Гульмиру Ниязбековну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Жамбылского областного суда;</w:t>
            </w:r>
          </w:p>
          <w:bookmarkEnd w:id="9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Альжанова Бауыржана Сериковича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суда по административным правонарушениям города Кокшетау этой же области;</w:t>
            </w:r>
          </w:p>
          <w:bookmarkEnd w:id="10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Бисенову Лаззат Мырзалыкызы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11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Нуржанова Аманкельды Ахметовича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Актобе Актюбинской области;</w:t>
            </w:r>
          </w:p>
          <w:bookmarkEnd w:id="12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 № 2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Идирисова Мэлса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рмаганбетовича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Капшагайского городского суда этой же области;</w:t>
            </w:r>
          </w:p>
          <w:bookmarkEnd w:id="13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 
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Абдолова Нурбола Досжановича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14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Амерханова Ернара Аскарбековича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Октябрьского районного суда города Караганды Карагандинской области;</w:t>
            </w:r>
          </w:p>
          <w:bookmarkEnd w:id="15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 № 2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Мукашеву Назгуль Кенжешовну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этой же области;</w:t>
            </w:r>
          </w:p>
          <w:bookmarkEnd w:id="16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Джасузакова Аманжана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Таразского городского суда этой же области;</w:t>
            </w:r>
          </w:p>
          <w:bookmarkEnd w:id="17"/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4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7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Макажанова Каната Маратовича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Атырауского городского суда Атырауской области;</w:t>
            </w:r>
          </w:p>
          <w:bookmarkEnd w:id="18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46"/>
        <w:gridCol w:w="8154"/>
      </w:tblGrid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Дезиева Ибрагима Муцалхаевича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Карасуского районного суда этой же области;</w:t>
            </w:r>
          </w:p>
          <w:bookmarkEnd w:id="19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Мырзатаеву Гулжан Жалгасбаевну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Кызылординского городского суда этой же области;</w:t>
            </w:r>
          </w:p>
          <w:bookmarkEnd w:id="20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Джумабаева Серика Сабитовича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суда по административным правонарушениям города Жанаозена этой же области;</w:t>
            </w:r>
          </w:p>
          <w:bookmarkEnd w:id="21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Бактиярова Адлета Сайрановича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района Тереңкөл этой же области;</w:t>
            </w:r>
          </w:p>
          <w:bookmarkEnd w:id="22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административного суда № 2 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Нургалиева Талгата Каирбаевича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Экибастузского городского суда этой же области;</w:t>
            </w:r>
          </w:p>
          <w:bookmarkEnd w:id="23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Мустафина Бердибека Ермековича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межрайонного экономического суда этой же области; </w:t>
            </w:r>
          </w:p>
          <w:bookmarkEnd w:id="24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 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Шарипова Марата Ырсынбетулы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Абайского районного суда города Шымкента;</w:t>
            </w:r>
          </w:p>
          <w:bookmarkEnd w:id="25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Аметова 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Западно-Казахстанского областного суда; </w:t>
            </w:r>
          </w:p>
          <w:bookmarkEnd w:id="26"/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Бегалиева Бахытбека Адильхановича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судебной коллегии по гражданским делам Павлодарского областного суда.</w:t>
            </w:r>
          </w:p>
          <w:bookmarkEnd w:id="27"/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  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52"/>
        <w:gridCol w:w="8048"/>
      </w:tblGrid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Шымкента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Жамашова Низамиддина Казыбаевича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города Тараза Жамбылской области;</w:t>
            </w:r>
          </w:p>
          <w:bookmarkEnd w:id="29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 суда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Байжунусова Берикжана Абеновича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Карасайского специализированного межрайонного суда по административным правонарушениям Алматинской области;</w:t>
            </w:r>
          </w:p>
          <w:bookmarkEnd w:id="30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Бахытжанову Салтанат Толегеновну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Кокшетауского городского суда этой же области;</w:t>
            </w:r>
          </w:p>
          <w:bookmarkEnd w:id="31"/>
        </w:tc>
      </w:tr>
      <w:tr>
        <w:trPr>
          <w:trHeight w:val="30" w:hRule="atLeast"/>
        </w:trPr>
        <w:tc>
          <w:tcPr>
            <w:tcW w:w="425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Вазирову Лаззат Амантайевну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Жарылгасова Бахытжана Дауренбековича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делам несовершеннолетних этой же области;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Нуралиева Нурлана Байкадамовича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34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Нурманову Гаухар Алихановну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Кокшетауского городского суда этой же области;</w:t>
            </w:r>
          </w:p>
          <w:bookmarkEnd w:id="35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Рахманбердиева Бахытжана Рахматильдаевича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36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Урумбаеву Динару Аманжоловну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Кокшетауского городского суда этой же области;</w:t>
            </w:r>
          </w:p>
          <w:bookmarkEnd w:id="37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Абдуллину Айгуль Абдыгазымовну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суда города Актобе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Жамиева Арыстана Шагбановича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3 города Актобе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Имантаеву Айнуру Аманжановну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Кабульдинова Азамата Казбековича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города Актобе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Султанову Женискуль Арапхановну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3 города Актобе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Шарипову Марию Куанышевну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38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Бектурганову Гулнар Кулатаевну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Избаирову Диляру 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Токбаева Дархана Кажигумаровича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межрайонного экономического суда этой же области; </w:t>
            </w:r>
          </w:p>
          <w:bookmarkEnd w:id="39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административного суда № 2 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Амирханову Гульнару Александровну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40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Дуйсенбиева Роллана Сабитовича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Карасайского районного суда этой же области;</w:t>
            </w:r>
          </w:p>
          <w:bookmarkEnd w:id="41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Конурбаеву Меруерт Газизхановну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Карасайского районного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Нуржанову Маржан Бауржановну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Усть-Каменогорского городского суда Восточно-Казахстанской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Садыкова Максата Аскаровича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Енбекшиказахского районного суда Алматинской области;</w:t>
            </w:r>
          </w:p>
          <w:bookmarkEnd w:id="42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Байназарову Замиру Габитовну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суда по административным правонарушениям города Атырау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Искакову Нагиму Аманкелдиевну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Турганову Гулназ Дюсенбаевну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43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Жайлибаеву Салтанат Коблановну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межрайонного экономического суда этой же области; </w:t>
            </w:r>
          </w:p>
          <w:bookmarkEnd w:id="44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Жунуспекову Салтанат Серикжановну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Какишеву Рсалды Болатовну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Каримову Динару Булатовну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Семейского городского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Магзумову Махаббат Сапаровну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Усть-Каменогорского городского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Нурчукатову Гульвиру Ураловну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Усть-Каменогорского городского суда этой же области;</w:t>
            </w:r>
          </w:p>
          <w:bookmarkEnd w:id="45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административного суда № 2 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Завалова Максима Николаевича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этой же области;</w:t>
            </w:r>
          </w:p>
          <w:bookmarkEnd w:id="46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Ибраеву Камшат Тулеугазыевну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этой же области;</w:t>
            </w:r>
          </w:p>
          <w:bookmarkEnd w:id="47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Касымову Карлыгаш Ахтановну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этой же области;</w:t>
            </w:r>
          </w:p>
          <w:bookmarkEnd w:id="48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Усть-Каменогорска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Жансеита Серика Жансеитулы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Глубоковского районного суда этой же области;</w:t>
            </w:r>
          </w:p>
          <w:bookmarkEnd w:id="49"/>
        </w:tc>
      </w:tr>
      <w:tr>
        <w:trPr>
          <w:trHeight w:val="30" w:hRule="atLeast"/>
        </w:trPr>
        <w:tc>
          <w:tcPr>
            <w:tcW w:w="4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8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Муратканкызы Лунару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Тарбагатайского районного суда этой же области;</w:t>
            </w:r>
          </w:p>
          <w:bookmarkEnd w:id="50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53"/>
        <w:gridCol w:w="8647"/>
      </w:tblGrid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суда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Кыдыралиеву Динару Сабиралиевну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Габоеву Залину Ахматовну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Кожантаеву Гаухар Мейрхановну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Нурлыбекову Айгуль Аликовну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Таразского городского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Романенко Елену Владимировну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51"/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
</w:t>
            </w:r>
          </w:p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 районного суда специализированного межрайонного административного суда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Сагитову Гулжихан Темирболатовну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Бокейординского районного суда этой же области;</w:t>
            </w:r>
          </w:p>
          <w:bookmarkEnd w:id="52"/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Абилкаримову Альбину Тельмановну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суда № 2 города Уральска этой же области; </w:t>
            </w:r>
          </w:p>
          <w:bookmarkEnd w:id="53"/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Ахмерову Софью Константиновну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освобождением от должности судьи суда № 2 города Уральска этой же области; </w:t>
            </w:r>
          </w:p>
          <w:bookmarkEnd w:id="54"/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Давлетову Алтынай Абубакировну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освобождением от должности судьи специализированного межрайонного экономического суда этой же области; </w:t>
            </w:r>
          </w:p>
          <w:bookmarkEnd w:id="55"/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Корсакову Любовь Тимофеевну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межрайонного экономического суда этой же области; </w:t>
            </w:r>
          </w:p>
          <w:bookmarkEnd w:id="56"/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Шайдиеву Шынаргул Амантаевну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суда № 2 города Уральска этой же области; </w:t>
            </w:r>
          </w:p>
          <w:bookmarkEnd w:id="57"/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Усманова Ерлана Губайдуллиевича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освобождением от должности судьи районного суда № 2 Теректинского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36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 районного суда</w:t>
            </w:r>
          </w:p>
        </w:tc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Гумарову Тамару Салимжановну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Акжаикского района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01"/>
        <w:gridCol w:w="8599"/>
      </w:tblGrid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Арапову Айнур Ильясовну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межрайонного экономического суда этой же области; </w:t>
            </w:r>
          </w:p>
          <w:bookmarkEnd w:id="58"/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Атымтаеву Динару Сериковну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Октябрьского районного суда города Караганды этой же области;</w:t>
            </w:r>
          </w:p>
          <w:bookmarkEnd w:id="59"/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Ахметову Динару Куанышевну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районного суда № 3 Октябрьского района города Караганды этой же области; </w:t>
            </w:r>
          </w:p>
          <w:bookmarkEnd w:id="60"/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Демидову Инну Леоновну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Октябрьского районного суда города Караганды этой же области;</w:t>
            </w:r>
          </w:p>
          <w:bookmarkEnd w:id="61"/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Дюсенбаева Даурена Какемовича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межрайонного суда по административным правонарушениям города Караганды этой же области; </w:t>
            </w:r>
          </w:p>
          <w:bookmarkEnd w:id="62"/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Жабыкпая Толегена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освобождением от должности судьи районного суда № 2 Казыбекбийского района города Караганды этой же области; </w:t>
            </w:r>
          </w:p>
          <w:bookmarkEnd w:id="63"/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Назарова Ардака Назаровича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Осакаровского района этой же области;</w:t>
            </w:r>
          </w:p>
          <w:bookmarkEnd w:id="64"/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Романюк Анжелику Владимировну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Темиртауского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Сагындыкову Рауану Сейткамаловну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Октябрьского районного суда города Караганды этой же области;</w:t>
            </w:r>
          </w:p>
          <w:bookmarkEnd w:id="65"/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Смаилову Айгуль Турсуновну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Таскарину Гульмиру Махсатовну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3 Октябрьского района города Караганды этой же области;</w:t>
            </w:r>
          </w:p>
          <w:bookmarkEnd w:id="66"/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 № 2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Кишенова Жастилека Омировича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Жезказганского городского суда этой же области;</w:t>
            </w:r>
          </w:p>
          <w:bookmarkEnd w:id="67"/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Караганды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Сексенова Ерлана Сериковича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Сатпаевского городского суда этой же области;</w:t>
            </w:r>
          </w:p>
          <w:bookmarkEnd w:id="68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05"/>
        <w:gridCol w:w="8495"/>
      </w:tblGrid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Ахмедову Светлану Владимировну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Костанайского районного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Жамалиеву Марияш Кабпасовну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Жанбекову Маржан Гомаровну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Костанайского городского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Жауарову Алию Барлыбайкызы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Костанайского городского суда этой же области;</w:t>
            </w:r>
          </w:p>
          <w:bookmarkEnd w:id="69"/>
        </w:tc>
      </w:tr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Нуртазину Диану Мухамбединовну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Рудненского городского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Салькееву Майру Жагалбаевну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Сванбекова Нурлана Косановича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Рудненского городского суда этой же области;</w:t>
            </w:r>
          </w:p>
          <w:bookmarkEnd w:id="70"/>
        </w:tc>
      </w:tr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Костаная</w:t>
            </w:r>
          </w:p>
        </w:tc>
        <w:tc>
          <w:tcPr>
            <w:tcW w:w="8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Кудабаева Батырбека Рахметжановича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города Костаная этой же области;</w:t>
            </w:r>
          </w:p>
          <w:bookmarkEnd w:id="71"/>
        </w:tc>
      </w:tr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8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Каршыгу Айгерим Алшериевну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Атырауского городского суда Атырауской области;</w:t>
            </w:r>
          </w:p>
          <w:bookmarkEnd w:id="72"/>
        </w:tc>
      </w:tr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Жарылкасынову Зауре Турсынбаевну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Сарсенова Медетбека Темирбековича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73"/>
        </w:tc>
      </w:tr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Кызылорды</w:t>
            </w:r>
          </w:p>
        </w:tc>
        <w:tc>
          <w:tcPr>
            <w:tcW w:w="8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Темирбаева Турара Кайргелдиевича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Жалагашского районного суда этой же области;</w:t>
            </w:r>
          </w:p>
          <w:bookmarkEnd w:id="74"/>
        </w:tc>
      </w:tr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Байгожаева Багдата Багашарулы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Актау этой же области;</w:t>
            </w:r>
          </w:p>
          <w:bookmarkEnd w:id="75"/>
        </w:tc>
      </w:tr>
      <w:tr>
        <w:trPr>
          <w:trHeight w:val="30" w:hRule="atLeast"/>
        </w:trPr>
        <w:tc>
          <w:tcPr>
            <w:tcW w:w="3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Мукашева Мухита Камзиновича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Актау этой же области;</w:t>
            </w:r>
          </w:p>
          <w:bookmarkEnd w:id="7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80"/>
        <w:gridCol w:w="8120"/>
      </w:tblGrid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Аубакирову Галиму Камельевну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Кожабергинова Ерсына Маулыхановича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Мухаметкалиеву Гульнар Рахметовну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Успенского районного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Рахматулину Галию Балтабаевну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делам несовершеннолетних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Рахымгожину Улану Нурсеитовну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Юсупову Гульмиру Хасимовну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Павлодарского городского суда этой же области;</w:t>
            </w:r>
          </w:p>
          <w:bookmarkEnd w:id="77"/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административного суда №:2 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Шуренову Улдай Марленовну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2 судьи Экибастузского городского суда этой же области;</w:t>
            </w:r>
          </w:p>
          <w:bookmarkEnd w:id="78"/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Павлодара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Тулегенова Габита Сабытовича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Кокшетауского городского суда Акмолинской области;</w:t>
            </w:r>
          </w:p>
          <w:bookmarkEnd w:id="79"/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 районного суда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Рамазанова Мубарака Нурмашулы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Тайыншинского районного суда этой же области;</w:t>
            </w:r>
          </w:p>
          <w:bookmarkEnd w:id="80"/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Вьюхову Татьяну 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Даниярову Гульмиру Болатовну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Масимову Кульнар Амангельдиновну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Оразымбетову Риту Джексембиевну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Петропавловска этой же области;</w:t>
            </w:r>
          </w:p>
          <w:bookmarkEnd w:id="81"/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Нуршарыпова Ерлана Ахметовича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Мартукского районного суда Актюбинской области;</w:t>
            </w:r>
          </w:p>
          <w:bookmarkEnd w:id="82"/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Абдукадырову Фатиму Жумахановну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Дербисалиеву Жазираш Калмахановну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экономического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Кусембаеву Салтанат Алибековну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83"/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Мекембай Гульмиру Мекембайкызы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Арысского районного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Онласова Марата Игеновича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этой же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Ташева Мадияра Канышовича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84"/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Дербисову Айгуль Мамировну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города Шымкента;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Ерназарову Гульжан Азретовну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Арысского районного суда Туркестанской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Жусипову Айгуль Даутовну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города Шымкента;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Калдыбекову Гулжазиру Турарбеккызы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Мактааральского районного суда Туркестанской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Капарбекову Асем Усеновну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города Шымкента;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Муздыбаеву Махаббат Амангельдыкызы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города Шымкента;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Рахынбаева Нурдаулета Нурлыбекулы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города Шымкента;</w:t>
            </w:r>
          </w:p>
          <w:bookmarkEnd w:id="85"/>
        </w:tc>
      </w:tr>
      <w:tr>
        <w:trPr>
          <w:trHeight w:val="3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Умбетову Турсынкул Кулпыбаевну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Глубоковского районного суда Восточно-Казахстанской области;</w:t>
            </w:r>
          </w:p>
          <w:bookmarkEnd w:id="86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06"/>
        <w:gridCol w:w="9294"/>
      </w:tblGrid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 суда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Токбулатова Брлана Муратовича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Семейского городского суда Восточно-Казахстанской области; Утебекова Айдара с освобождением от должности судьи Илийского районного суда Алматинской области;</w:t>
            </w:r>
          </w:p>
          <w:bookmarkEnd w:id="87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Алмалинского района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Нуралинова Нурлана Оразкановича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Семея Восточно-Казахстанской области;</w:t>
            </w:r>
          </w:p>
          <w:bookmarkEnd w:id="88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Аймагамбетову Данну Жумагалиевну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города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Базарову Салтанат Оралхановну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Усть-Каменогорского городского суда Восточно-Казахстанской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Джамбырбаеву Айман Омирбековну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Таразского городского суда Жамбылской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Жусупбекову Баян Булановну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города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Заппарову Гаухар Раимханкызы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освобождением от должности судьи специализированного межрайонного экономического суда города Алматы;</w:t>
            </w:r>
          </w:p>
          <w:bookmarkEnd w:id="89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Кажыкена Улана Козыкорпешулы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Алмалинского района города Алматы;</w:t>
            </w:r>
          </w:p>
          <w:bookmarkEnd w:id="90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Кельдыбаева Гылыма Петровича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суда по административным правонарушениям города Алматы;</w:t>
            </w:r>
          </w:p>
          <w:bookmarkEnd w:id="91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Койтекееву Салтанат Базаровну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Ордабасинского районного суда Туркестанской области;</w:t>
            </w:r>
          </w:p>
          <w:bookmarkEnd w:id="92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Койшибаеву Айгуль Сериковну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освобождением от должности судьи специализированного межрайонного экономического суда города Алматы; </w:t>
            </w:r>
          </w:p>
          <w:bookmarkEnd w:id="93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Менлибаеву Алию Карымовну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Турксибского районного суда города Алматы;</w:t>
            </w:r>
          </w:p>
          <w:bookmarkEnd w:id="94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Муканову Гулим Бекенкызы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Жетысуского районного суда города Алматы;</w:t>
            </w:r>
          </w:p>
          <w:bookmarkEnd w:id="95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Муханову Молдир 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Турксибского районного суда города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Нургалиеву Жанну Каиртаевну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межрайонного суда по административным правонарушениям города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Оспанову Гулназ Сатыбалдиевну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районного суда № 2 Алмалинского района города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Рахимжанову Альмиру 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Глубоковского районного суда Восточно-Казахстанской области;</w:t>
            </w:r>
          </w:p>
          <w:bookmarkEnd w:id="96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Садбана Илияса Даулетулы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Атырауской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Салимбаеву Камилю Нургазыевну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города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Сатиеву Бакыт Маратовну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Павлодарского городского суда Павлодарской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Тажибаева Ерлана Зиятхановича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Жамбылской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Толегенова Турсыналы Алимхановича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города Алматы;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Тургымбай Айгерим Исманалыкызы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Павлодарской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Черныш Татьяну Вячеславовну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Бостандыкского районного суда города Алматы;</w:t>
            </w:r>
          </w:p>
          <w:bookmarkEnd w:id="97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
</w:t>
            </w:r>
          </w:p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 суда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Зинашеву Лейлу Сатыгалиевну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Усть-Каменогорского городского суда Восточно-Казахстанской области;</w:t>
            </w:r>
          </w:p>
          <w:bookmarkEnd w:id="98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Акпанову Айгуль Кабдуллаевну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Акмолинской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Алпысбаеву Кымбат Елтаевну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Нур-Султана;</w:t>
            </w:r>
          </w:p>
          <w:bookmarkEnd w:id="99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Амангелдина Айбека Темуровича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Алматинского районного суда города Нур-Султана;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Бияхметову Багдагуль Досмагуловну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Алматинского районного суда города Нур-Султана;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Даутова Бакытбека Кураковича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Баянаульского районного суда Павлодарской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Дуйсенову Жанар Мухамедкалиевну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Сарыаркинского районного суда города Нур-Султана;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сиркепову Ирину Бакбергеновну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Петропавловска Северо-Казахстанской области;</w:t>
            </w:r>
          </w:p>
          <w:bookmarkEnd w:id="100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Иманбаеву Алию Казбековну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Аксуского городского суда Павлодарской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Искакову Эльвиру Жанасовну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города Нур-Султана;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Кабидолдину Сауле Сеитбековну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города Нур-Султана;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Куранбек Айсулу Мураткызы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Панфиловского районного суда Алматинской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Мухамбеткалиеву Майру Маратовну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районного суда № 2 Казыбекбийского района города Караганды Карагандинской области;</w:t>
            </w:r>
          </w:p>
          <w:bookmarkEnd w:id="101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Сатбаева Берика Бакитганиевича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города Нур-Султана;</w:t>
            </w:r>
          </w:p>
          <w:bookmarkEnd w:id="102"/>
        </w:tc>
      </w:tr>
      <w:tr>
        <w:trPr>
          <w:trHeight w:val="30" w:hRule="atLeast"/>
        </w:trPr>
        <w:tc>
          <w:tcPr>
            <w:tcW w:w="30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Сембина Максата Макатовича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специализированного межрайонного экономического суда города Нур-Султана;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Смагулова Кайрата Кемаловича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председателя Жамбылского районного суда Северо-Казахстанской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Шамшинурову Салтанат Муратовну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Сарыаркинского районного суда города Нур-Султана.</w:t>
            </w:r>
          </w:p>
          <w:bookmarkEnd w:id="103"/>
        </w:tc>
      </w:tr>
    </w:tbl>
    <w:bookmarkStart w:name="z26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65"/>
        <w:gridCol w:w="6635"/>
      </w:tblGrid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Акмолинского областного суда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Курмантаева Акбулата Ахметовича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05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Восточно-Казахстанского областного суда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Ахметова Кыдыргали Задагалиевича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уходом в отставку;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лемесова Нурмаханбета Махсутовича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06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Кызылординского областного суда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Кужаниязова Амангелды Тлеубаевича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07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Карасайского специализированного межрайонного суда по административным правонарушениям судьи Капшагайского городского суда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Назарбаеву Гульмиру Болатовну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желанию, с прекращением полномочий судьи;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ркинкызы Жанну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собственному желанию; </w:t>
            </w:r>
          </w:p>
          <w:bookmarkEnd w:id="108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Бухар-Жырауского района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Сыздыкова Бахтияра Мангаждарови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собственному желанию; </w:t>
            </w:r>
          </w:p>
          <w:bookmarkEnd w:id="109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Садыкова Омырзака Даулетяровича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110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
</w:t>
            </w:r>
          </w:p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Петропавловского городского суда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Калиева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рбара Калеловича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суда;</w:t>
            </w:r>
          </w:p>
          <w:bookmarkEnd w:id="111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Келесского районного суда 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Асильбекова Жасулана Сламбековича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112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Сайрамского районного суда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Бектурганова Абдумуталыпа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13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Абайского районного суда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Расылхан Жанну Райымханкызы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114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Энбекшинского районного суда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Жорабаева Мырзалы Мусалиевича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15"/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5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районного суда № 2 Ауэзовского района  </w:t>
            </w:r>
          </w:p>
        </w:tc>
        <w:tc>
          <w:tcPr>
            <w:tcW w:w="6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Турлыбекова Бакыткелды Тамашаевича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уходом в отставку </w:t>
            </w:r>
          </w:p>
          <w:bookmarkEnd w:id="116"/>
        </w:tc>
      </w:tr>
    </w:tbl>
    <w:bookmarkStart w:name="z2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 1 июля 2021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