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d06" w14:textId="9ca9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2021 года № 605.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2021 года № 605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служебного пользования.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указы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Указом Президента РК от 14.07.2025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