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dc865" w14:textId="b6dc8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27 августа 2019 года № 141 "О некоторых вопросах Президентского молодежного кадрового резерва"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18 мая 2021 года № 580.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ПОСТАНОВЛЯЮ: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27 августа 2019 года № 141 "О некоторых вопросах Президентского молодежного кадрового резерва"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Национальной комиссии по молодежному кадровому резерву при Президенте Республики Казахстан, утвержденный вышеназванным Указом,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Президентского молодежного кадрового резерва, утвержденные вышеназванным Указом,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мая 2021 года № 580 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августа 2019 года № 141 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     </w:t>
      </w:r>
      <w:r>
        <w:br/>
      </w:r>
      <w:r>
        <w:rPr>
          <w:rFonts w:ascii="Times New Roman"/>
          <w:b/>
          <w:i w:val="false"/>
          <w:color w:val="000000"/>
        </w:rPr>
        <w:t xml:space="preserve">Национальной комиссии по молодежному кадровому резерву при Президенте Республики Казахстан    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Администрации Президента Республики Казахстан, председатель комиссии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Канцелярии Президента Республики Казахстан, заместитель председателя комиссии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Республики Казахстан по делам государственной службы, заместитель председателя комиссии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Администрации Президента Республики Казахстан, курирующий вопросы региональной политики, член комиссии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 Президента Республики Казахстан по политическим вопросам, член комиссии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Канцелярии Премьер-Министра Республики Казахстан, член комиссии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Отделом государственного управления Администрации Президента Республики Казахстан, член комиссии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ректор Академии государственного управления при Президенте Республики Казахстан, член комиссии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Отделом государственной службы и кадровой политики Администрации Президента Республики Казахстан, секретарь комиссии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мая 2021 года № 580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августа 2019 года № 141 </w:t>
            </w:r>
          </w:p>
        </w:tc>
      </w:tr>
    </w:tbl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>формирования Президентского молодежного кадрового резерва</w:t>
      </w:r>
    </w:p>
    <w:bookmarkEnd w:id="15"/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 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формирования Президентского молодежного кадрового резерва (далее – Правила) определяют порядок формирования Президентского молодежного кадрового резерва (далее – Резерв).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Отбор в Резерв осуществляется Национальной комиссией по молодежному кадровому резерву при Президенте Республики Казахстан (далее – Национальная комиссия).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отборе в Резерв принимают участие граждане Республики Казахстан не старше тридцати пяти лет, имеющие высшее образование и трудовой стаж работы не менее пяти лет.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участию в отборе в Резерв не допускаются лица, назначенные Президентом Республики Казахстан, политические служащие, административные государственные служащие корпуса "А", лица, находящиеся в Президентском молодежном кадровом резерве.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Лица, зачисленные в Резерв, могут быть назначены на политические государственные должности, административные государственные должности корпуса "А", руководящие должности корпуса "Б" и на должности группы категории А корпуса "Б" по решению уполномоченной комиссии при Президенте Республики Казахстан в порядке и на условиях, установленных законодательством Республики Казахстан.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Назначения на должности, указанные в настоящем пункте, могут осуществляться как из числа лиц, зачисленных в Резерв, так и из числа иных лиц в установленном законодательством Республики Казахстан порядке.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Настоящие Правила не регулируют вопросы занятия руководящих должностей в Вооруженных Силах, других войсках и воинских формированиях Республики Казахстан, а также в правоохранительных и специальных государственных органах, которое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августа 2013 года № 624 "О формировании Президентского резерва руководства правоохранительных и специальных государственных органов Республики Казахстан".</w:t>
      </w:r>
    </w:p>
    <w:bookmarkEnd w:id="23"/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Отбор в Резерв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Отбор в Резерв состоит из следующих этапов: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кандидатов;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оценка способности работать с текстовой и числовой информацией;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решение ситуационных задач;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оценка компетенций;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собеседование с кандидатами в Экспертной комиссии по отбору в Резерв (далее – Экспертная комиссия);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рассмотрение на заседании Национальной комиссии кандидатов, рекомендованных Экспертной комиссией для зачисления в Резерв.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Этапы отбора в Резерв могут проводиться с использованием информационных систем.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проведения этапов отбора в Резерв определяются Национальной комиссией.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Объявление о проведении отбора публикуется на интернет-ресурсе уполномоченного органа по делам государственной службы (далее – уполномоченный орган), а также в республиканских средствах массовой информации и других ресурсах за 10 рабочих дней до начала приема документов кандидатов на участие в отборе в Резерв.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Объявление содержит информацию о порядке отбора в Резерв, определенном настоящими Правилами, сроки приема документов.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участия в отборе представляются следующие документы: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документа, удостоверяющего личность;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 об образовании;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документа, подтверждающего трудовую деятельность;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действительный официальный сертификат установленной формы о сдаче экзамена по государственному языку*.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документов кандидат ознакомляется с порядком формирования Резерва, дает свое согласие о строгом соблюдении настоящих Правил, а также на сбор и обработку персональных данных.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 оценке способности работать с текстовой информацией допускаются кандидаты, соответствующие требованиям, указанным в пункте 3 настоящих Правил.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Кандидаты, набравшие наивысшие результаты по итогам каждого этапа отбора, допускаются к следующему этапу отбора в Резерв.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Предельное число кандидатов с наивысшими результатами, допускаемых к каждому следующему этапу отбора в Резерв, определяется Национальной комиссией.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равных результатах тестирования у нескольких кандидатов к следующему этапу отбора может быть допущено число кандидатов, превышающее число, определенное Национальной комиссией.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обеспечения прозрачности отбора в Резерв на этапах решения ситуационных задач и оценки компетенций могут привлекаться представители экспертного сообщества.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проведения этапов решения ситуационных задач и оценки компетенций кандидатам предоставляются результаты по каждому этапу с обоснованием выставленных оценок.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Состав Экспертной комиссии определяется Администрацией Президента Республики Казахстан, в том числе из числа руководителей государственных органов.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подготовке к заседанию Экспертной комиссии уполномоченным органом рассматриваются сведения о кандидатах, в том числе запрашиваемые от соответствующих государственных органов, а также соответствие кандидатов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"О государственной службе Республики Казахстан".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собеседования с учетом результатов предшествующих этапов отбора Экспертная комиссия путем открытого голосования формирует список кандидатов, рекомендуемых к зачислению в Резерв, и направляет на рассмотрение в Национальную комиссию.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Национальная комиссия формируется по решению Президента Республики Казахстан.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Национальная комиссия выносит решение о зачислении кандидатов в Резерв сроком на три года.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Национальная комиссия проводит собеседование с кандидатами.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Основанием для отказа в участии в отборе и исключения на любом из его этапов являются: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несоблюдение кандидатом порядка формирования Резерва;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представление недостоверной информации и документов;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несоответствие кандидатов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"О государственной службе Республики Казахстан".</w:t>
      </w:r>
    </w:p>
    <w:bookmarkEnd w:id="57"/>
    <w:bookmarkStart w:name="z6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Исключение из Резерва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Исключение лиц из Резерва осуществляется при предоставлении соответствующих предложений уполномоченным органом в случаях: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возникновения оснований для отказа в принятии на государственную службу,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"О государственной службе Республики Казахстан";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наличия гражданства иностранного государства;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утраты гражданства Республики Казахстан.</w:t>
      </w:r>
    </w:p>
    <w:bookmarkEnd w:id="62"/>
    <w:bookmarkStart w:name="z72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Переходные положения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Срок пребывания в Резерве лиц, зачисленных протоколом Национальной комиссии от 23 декабря 2019 года, составляет пять лет, исчисляемый со дня подписания указанного протокола. В течение указанного срока лица, зачисленные в Резерв, могут занять должности политических и административных государственных служащих корпуса "А" в соответствии с законодательством о государственной службе Республики Казахстан, а также должности председателей и членов правлений национальных управляющих холдингов, национальных холдингов, национальных компаний.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Примечание* В соответствии с Национальными стандартами, определяющими требования к владению государственным языком не ниже среднего уровня (В1)     </w:t>
      </w:r>
    </w:p>
    <w:bookmarkEnd w:id="6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