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d94c" w14:textId="3c3d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 июля 2008 года № 625 "О создании Совета по молодежной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2021 года № 543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молодежной политике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2021 года № 543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 июля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625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молодежной политике при Президенте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председатель Совета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 Совета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заведующего Отделом внутренней политики Администрации Президента Республики Казахстан, секретарь Совета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населения Республики Казахстан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Министра внутренних дел Республики Казахстан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сельского хозяйства Республики Казахстан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объединения "Ассоциация стипендиатов международной стипендии Президента Республики Казахстан "Болашак" (по согласованию)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в форме ассоциации "Конгресс молодежи Казахстана" (по согласованию)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"Республиканское студенческое движение "Альянс студентов Казахстана" (по согласованию)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частного учреждения "Республиканский штаб молодежных трудовых отрядов "Жасыл Ел" (по согласованию)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"Единая детско-юношеская организация "Жас Ұлан" (по согласованию)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"Национальная волонтерская сеть" (по согласованию)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республиканского общественного объединения "Детско-юношеское военно-патриотическое движение "Жас сарбаз" (по согласованию)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 молодежной организации "Жарасым" при Ассамблее народа Казахстана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"Научно-исследовательский центр "Молодежь" (по согласованию)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2"/>
        <w:gridCol w:w="843"/>
        <w:gridCol w:w="10925"/>
      </w:tblGrid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Аллабергенов Султан Муратович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общественного фонда "Благотворительный фонд "Kobelek Balalar"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Бахретдинов Валихан Кабимуллаевич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общественного объединения "Ұлан-ғайыр Дала Елі"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Дашкова Вероника Андреевна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эколог, кандидат PhD в области экологии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Здоровец Максим Владимирович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Астанинского филиала республиканского государственного предприятия "Институт ядерной физики" Министерства энергетики Республики Казахстан, кандидат физико- математических наук, ассоциированный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Ельжанов Рустем Батырханович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республиканского молодежного общественного объединения "Союз КВН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Ерниязова Айсулу Алимжановна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фонда "Лига волонтеров Казахстана", лидер молодежного движения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Асия Амеркановна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фонда "Young Reserchers Alliance", постдокторант - исследователь автономной организации образования "Назарбаев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Исенова Махаббат Курмантаевна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тел- и радиоведущая, директор медиашколы "Қазмедиа орталығы"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Жапарханов Алдияр Серикбаевич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сценарист, певец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 Ернар Серикбаевич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товарищества с ограниченной ответственностью "Whiteshield Partners"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Жулдызай Амангельдиновна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кафедры политологии Евразийского национального университета имени Л.Н. Гумилева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 Адиль Миратович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экспертно-аналитической группы Центра анализа и мониторинга социально-экономических реформ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Магжан Динмухаммедович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корпоративного фонда "Astana Hub"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Мұқатай Жания Ерболдықызы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студенческого правительства автономной организации образования "Назарбаев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Рустем Егеубекович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"Б.А.С.про.кз"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Олжас Темирбекович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Динара Рамазановна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чемпионка мира, Казахстана по шахматам, посол доброй воли ЮНИСЕФ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 Олжас Берлесович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продукт-менеджер товарищества с ограниченной ответственностью "BTS Education"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Садиева Сабина Султангалиевна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Казахстанского института стратегических исследований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Спирина Ольга Сергеевна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Ирина Сергеевна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 программы акционерного общества "Республиканская телерадиокорпорация "Казахстан"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Шабаев Никита Юрьевич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преподаватель, тренер, переводчик, волонтер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 Никита Сергеевич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сетевого издания "Zakon.kz"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Шуланов Ерлан Нурлыбекович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- ректор Северо- Казахстанского университета имени М. Козыбаева (по согласованию)</w:t>
            </w:r>
          </w:p>
        </w:tc>
      </w:tr>
      <w:tr>
        <w:trPr>
          <w:trHeight w:val="30" w:hRule="atLeast"/>
        </w:trPr>
        <w:tc>
          <w:tcPr>
            <w:tcW w:w="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Чайжунусова Динара Гаплановна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попечительского совета корпоративного фонда "Болашак" (по согласованию)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по одному депутату от каждой фракции политических партий, представленных в Мажилисе Парламента Республики Казахстан (по согласованию)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