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6cd" w14:textId="a825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Нұртілеу М. 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2021 года № 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Нұртілеу Мұрат Әбуғалиұлы заместителем Руководителя Администрации Президента Республики Казахстан, освободив от должности помощника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