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668" w14:textId="177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175-летнего юбилея Жамбыла Жабаева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февраля 2021 года № 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2021 году на высоком организационном и содержательном уровне 175-летнего юбилея Жамбыла Жабаева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подготовке и проведению 175-летнего юбилея Жамбыла Жабаева (далее - Государственная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Государственной комиссии определить Министерство культуры и спорта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внесение проекта Общереспубликанского плана по подготовке и проведению 175-летнего юбилея Жамбыла Жабаева на рассмотрение Государственной комиссии до 23 февраля 2021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комиссии: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до 1 марта 2021 года Общереспубликанский план по подготовке и проведению 175-летнего юбилея Жамбыла Жабаева;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2021 года № 516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комиссии по подготовке и проведению 175-летнего юбилея Жамбыла Жабаева 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Государственного секретаря Республики Казахстан, секретарь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по социальным вопросам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Казахстан, координирующий работу в сфере региональной политики государства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Президента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- Министр иностранных дел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7"/>
        <w:gridCol w:w="1322"/>
        <w:gridCol w:w="9331"/>
      </w:tblGrid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 Ахметжан Смагулович </w:t>
            </w:r>
          </w:p>
        </w:tc>
        <w:tc>
          <w:tcPr>
            <w:tcW w:w="1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Нукетаева Динар Жусупалиевна</w:t>
            </w:r>
          </w:p>
        </w:tc>
        <w:tc>
          <w:tcPr>
            <w:tcW w:w="1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Нурлан Мыркасымович</w:t>
            </w:r>
          </w:p>
        </w:tc>
        <w:tc>
          <w:tcPr>
            <w:tcW w:w="1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сенаторов при Сенате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Нурманбетова Джамиля Нусупжановна</w:t>
            </w:r>
          </w:p>
        </w:tc>
        <w:tc>
          <w:tcPr>
            <w:tcW w:w="1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 Бекболат Канаевич</w:t>
            </w:r>
          </w:p>
        </w:tc>
        <w:tc>
          <w:tcPr>
            <w:tcW w:w="1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"Союз писателей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- ректор некоммерческого акционерного общества "Евразийский национальный университет имени Л.Н. Гумилева"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- ректор некоммерческого акционерного общества "Казахский национальный университет имени аль-Фараби"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"Казахская национальная академия искусств имени Т.К. Жургенова"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"Казахская государственная филармония имени Жамбыла" Министерства культуры и спорта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9"/>
        <w:gridCol w:w="1155"/>
        <w:gridCol w:w="9706"/>
      </w:tblGrid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 Бакытжап Берикбаевич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"Библиотека Первого Президента Республики Казахстан - Елбасы"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деятель, ученый, доктор филологических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Серик Абикенович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Мурат Мухтарович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культуролог,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 Дархан Куандыкулы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Международной Тюркской академии, председатель правления акционерного общества "Республиканская газета "Егемен Қазакстан"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Айымбетов Айдын Аканович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 Республики Казахстан, Халық қаһарманы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Қапалбекұлы Нағашыбек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лауреат международной литературной премии "Алаш"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Кожамкулов Толеген Абдисагиевич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почетный гражданин Жамбылского района Алматинской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Жайлыбай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лауреат международной литературной премии "Алаш"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Тебегенов Темирхан Сакаевич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ученый, доктор филологических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Дәутайұлы Несіпбек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директор-главный редактор журнала "Жамбыл"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Калижанов Уалихан Калижанович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Союза писателей Казахстана, заслуженный деятель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Шаштайұлы Жұмабай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Союза писателей Казахстана, лауреат Международной премии имени Жамбыла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Жамбылов Женисхан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почетный гражданин Жамбылского района Алматинской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 Кенжехан Слямжанович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литературы и искусства имени М.О. Ауэзова (по согласованию)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Каскабасов Сеит Аскарович</w:t>
            </w:r>
          </w:p>
        </w:tc>
        <w:tc>
          <w:tcPr>
            <w:tcW w:w="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ученый-фольклорист, академик Национальной Академии наук Казахстана, доктор филологических наук, профессор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