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945d" w14:textId="7fc9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31 декабря 2003 года № 1271 "Об утверждении Положения и структуры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февраля 2021 года № 514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от 26 декабря 1995 года "О Президенте Республики Казахстан"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№ 1271 "Об утверждении Положения и структуры Национального Банка Республики Казахстан" (САПП Республики Казахстан, 2004 г., № 50, ст. 640)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Республики Казахстан, утвержденном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своей деятельности филиал руководствуется нормативными правовыми актами Республики Казахстан, постановлениями Правления, Комитета по денежно-кредитной политике и Совета директоров Национального Банка Казахстана, приказами, распоряжениями Национального Банка Казахстана, Положением и положением о филиале Национального Банка Казахстана.";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Национальный Банк Казахстана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Национального Банка Казахстана, постановлениями Правления, Комитета по денежно-кредитной политике, Совета директоров Национального Банка Казахстана и другими актами, предусмотренными законодательством Республики Казахстан.";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основе и (или) во исполнение законодательных актов Республики Казахстан, актов Президента Республики Казахстан, нормативных правовых актов Национального Банка Казахстана, постановлений Правления, Комитета по денежно-кредитной политике и Совета директоров Национального Банка Казахстана издает приказы и распоряжения по вопросам деятельности Национального Банка Казахстана, подписывает постановления Правления, Комитета по денежно-кредитной политике и Совета директоров Национального Банка Казахстана;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заседания Правления, Комитета по денежно-кредитной политике и Совета директоров Национального Банка Казахстана;";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утверждает состав Комитета по денежно-кредитной политике и Совета директоров Национального Банка Казахстана;";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Национального Банка Казахстана вправе принимать решение по любому вопросу, не относящемуся к исключительной компетенции Правления, Комитета по денежно-кредитной политике и Совета директоров Национального Банка Казахстана, а также поручать решение отдельных вопросов, входящих в его компетенцию, своим заместителям, руководителям структурных подразделений центрального аппарата, филиалов и представительств Национального Банка Казахстана.";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Органами Национального Банка Казахстана являются Правление, Комитет по денежно-кредитной политике и Совет директоров.";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дополнить подпунктом 9-1)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утверждает правила предоставления за счет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Комитет по денежно-кредитной политике Национального Банка Казахстана является органом, принимающим решения по вопросам денежно-кредитной политики.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денежно-кредитной политике Национального Банка Казахстана: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базовую ставку;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ставки вознаграждения по основным операциям денежно-кредитной политики;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решения по иным вопросам денежно-кредитной политики, не относящимся к исключительной компетенции Правления Национального Банка Казахстана.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по денежно-кредитной политике Национального Банка Казахстана входят Председатель Национального Банка Казахстана, его заместители, курирующие вопросы денежно-кредитной политики, монетарных операций, финансовой стабильности, руководители структурных подразделений Национального Банка Казахстана, в функции которых входят вопросы денежно-кредитной политики, монетарных операций, финансовой стабильности, а также иных подразделений Национального Банка Казахстана по решению Председателя Национального Банка Казахстана.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по денежно-кредитной политике Национального Банка Казахстана могут быть включены лица, не являющиеся служащими Национального Банка Казахстана, соответствующие требованиям, утверждаемым Правлением Национального Банка Казахстана.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регламент работы Комитета по денежно-кредитной политике Национального Банка Казахстана утверждаются Председателем Национального Банка Казахстана.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заседаниях Комитета по денежно-кредитной политике Национального Банка Казахстана председательствует Председатель Национального Банка Казахстана.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Комитета по денежно-кредитной политике Национального Банка Казахстана проводятся по мере необходимости, но не реже одного раза в квартал.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денежно-кредитной политике Национального Банка Казахстана по вопросам, отнесенным к его компетенции, принимает постановления.";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изложить в следующей редакции: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Совет директоров Национального Банка Казахстана является органом оперативного управления Национального Банка Казахстана и принимает решения по вопросам, находящимся в ведении Национального Банка Казахстана, за исключением вопросов, входящих в компетенцию Правления и Председателя Национального Банка Казахстана (или его заместителей).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директоров входят Председатель Национального Банка Казахстана, его заместители, руководители структурных подразделений Национального Банка Казахстана. Состав Совета директоров Национального Банка Казахстана утверждается Председателем Национального Банка Казахстана.";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пятой исключить.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