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8153" w14:textId="4558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Элиманова Ж.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января 2021 года № 502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Элиманова Жаната Калдыбековича Председателем Агентства Республики Казахстан по финансовому мониторингу.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