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9904" w14:textId="1559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2021 года № 501.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повышения эффективности противодействия теневой экономике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Агентство Республики Казахстан по финансовому мониторингу (далее – Агентство) как государственный орган, непосредственно подчиненный и подотчетный Президенту Республики Казахстан, с передачей ему функций и полномочий Министерства финансов Республики Казахстан в сфере противодействия легализации (отмыванию) доходов, полученных преступным путем, и финансированию терроризма, а также по предупреждению, выявлению, пресечению, раскрытию и расследованию экономических и финансовых преступлений и правонарушений.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Агентство правопреемником прав и обязательств Министерства финансов Республики Казахстан в пределах передаваемых функций и полномочий.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ст.116) следующее дополнение: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утвержденном вышеназванным Указом, дополнить строкой следующего содержания: 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финансовому мониторингу".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Администрации Президента Республики Казахстан: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рассмотрение Президенту Республики Казахстан: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Председателем Агентства проекты положения об Агентстве и его структуры;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Правительством Республики Казахстан предложения по перераспределению штатной численности от Министерства финансов Республики Казахстан и соответствующей подведомственной организации в Агентство;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обеспечить: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Министерства финансов Республики Казахстан и соответствующей подведомственной организации;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