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92fe" w14:textId="e8b9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Мамина А. У. Премьер-Министром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2021 года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Мамина Аскара Узакпаевича Премьер-Министром Республики Казахстан.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