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5bad" w14:textId="1205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премии Республики Казахстан 2020 года в области литературы и искусства имени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декабря 2020 года № 466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рекомендации Комиссии по присуждению Государственной премии Республики Казахстан в области литературы и искусства имени Абая,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Присудить Государственную премию Республики Казахстан 2020 года в области литературы и искусства имени Абая: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Абдрахманов Сауытбек Абдрахманұлы, культурологу – за исследование "Абыз Әбіш";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Ақсұңқар Серік, поэту – за сборник стихов "Көкейімде Күлтегіннің жазуы";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Есім Ғарифолла, писателю – за трилогию "Ғұлама-наме";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Жолдасбекову Мырзатаю, литературоведу – за сборник историко-литературоведческих исследований "Ұлы Дала әдебиеті";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Канапьянову Бахытжану Мусахановичу, поэту – за сборник стихов "Достояние души";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Мукановой Розе Кажигалимовне, драматургу – за сборник драматических произведений "Сарра";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Нурмаганбетов Тынымбай Нурмаганбетұлы, писателю – за сборник прозаических произведений "Періштелердің өлімі".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