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b933" w14:textId="92ab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премии мира и прогресса Первого Президента Республики Казахстан – Елбасы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декабря 2020 года № 464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2001 года "О Государственной премии мира и прогресса Первого Президента Республики Казахстан – Елбасы"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Присудить Государственную премию мира и прогресса Первого Президента Республики Казахстан – Елбасы 2020 года за: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выдающийся вклад в развитие сферы медицины, укрепление мира и дружбы, взаимного доверия между народами Торегельды Шармановичу Шарманову;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выдающийся вклад в развитие сферы образования и науки, укрепление мира и дружбы, взаимного доверия между народами Шигео Катсу.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