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4629" w14:textId="1e4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2020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достижения в экономическом развитии Республики Казахстан и производственной деятельности: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 и ордена "Отан":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Басину Вадиму Борисовичу – исполнительному директору АО "АрселорМиттал Темиртау", город Темиртау Карагандинской области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Каиргельдину Мурату Амангельдиновичу – машинисту разреза "Восточный" АО "Евроазиатская энергетическая корпорация", город Экибастуз Павлодарской области.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