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7e15" w14:textId="dbe7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очередных выборов депутатов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октября 2020 года № 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очередные выборы депутатов Мажилиса Парламента Республики Казахстан, избираемых по партийным спискам, на 10 января 2021 года.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очередные выборы депутатов Мажилиса Парламента Республики Казахстан, избираемых Ассамблеей народа Казахстана, на 11 января 2021 года.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Центральной избирательной комиссии Республики Казахстан организовать подготовку и проведение очередных выборов депутатов Мажилиса Парламента Республики Казахстан.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акимам городов Нур-Султана, Алматы, Шымкента и областей принять необходимые меры по организационному, материально-техническому и финансовому обеспечению очередных выборов депутатов Мажилиса Парламента Республики Казахстан.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