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161" w14:textId="a53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Самарканде (Республика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2020 года № 419.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Самарканде (Республика Узбекистан) Генеральное консульство Республики Казахстан.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