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65a6" w14:textId="25e6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Высшем совете при Президенте Республики Казахстан по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2020 года № 414.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стратегического планирования устойчивого развития страны и углубления экономических, социальных и политических реформ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при Президенте Республики Казахстан Высший совет по реформам.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Высшего совета при Президенте Республики Казахстан по реформам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председатель</w:t>
      </w:r>
    </w:p>
    <w:bookmarkEnd w:id="5"/>
    <w:bookmarkStart w:name="z5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Высшего совета:</w:t>
      </w:r>
    </w:p>
    <w:bookmarkEnd w:id="6"/>
    <w:bookmarkStart w:name="z5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bookmarkEnd w:id="7"/>
    <w:bookmarkStart w:name="z5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</w:t>
      </w:r>
    </w:p>
    <w:bookmarkEnd w:id="8"/>
    <w:bookmarkStart w:name="z5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Безопасности Республики Казахстан</w:t>
      </w:r>
    </w:p>
    <w:bookmarkEnd w:id="9"/>
    <w:bookmarkStart w:name="z5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0"/>
    <w:bookmarkStart w:name="z5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11"/>
    <w:bookmarkStart w:name="z5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12"/>
    <w:bookmarkStart w:name="z5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Национальной палаты предпринимателей Республики Казахстан "Атамекен"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