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293d9" w14:textId="91293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Ильина Ю. В. Министром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сентября 2020 года № 409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Ильина Юрия Викторовича Министром по чрезвычайным ситуациям Республики Казахстан.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