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2617b" w14:textId="9a261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Указ Президента Республики Казахстан от 5 февраля 2016 года № 190 "О проведении отчетных встреч с населением руководителей центральных исполнительных органов, акимов, ректоров национальных высших учебных заведений"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7 сентября 2020 года № 403. Утратил силу Указом Президента Республики Казахстан от 3 марта 2022 года № 826.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Подлежит опубликованию в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Собрании актов Президента и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Правительства Республики 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республиканской печати  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Указом Президента РК от 03.03.2022 </w:t>
      </w:r>
      <w:r>
        <w:rPr>
          <w:rFonts w:ascii="Times New Roman"/>
          <w:b w:val="false"/>
          <w:i w:val="false"/>
          <w:color w:val="ff0000"/>
          <w:sz w:val="28"/>
        </w:rPr>
        <w:t>№ 826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ПОСТАНОВЛЯЮ: 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  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5 февраля 2016 года № 190 "О проведении отчетных встреч с населением руководителей центральных исполнительных органов, акимов, ректоров национальных высших учебных заведений" (САПП Республики Казахстан, 2016 г., № 14, ст. 53) следующие изменения и дополнение: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Руководителям центральных исполнительных органов (за исключением министерств обороны, иностранных дел Республики Казахстан) ежегодно в течение второго квартала проводить отчетные встречи с представителями общественности с организацией видео-конференцсвязи с регионами, онлайн-трансляций на официальных аккаунтах в социальных сетях и на информационном интернет-ресурсе, определяемом уполномоченным органом в области средств массовой информации, в ходе которых информировать о реализуемых в стране реформах, социально-экономическом развитии, достижении ключевых показателей стратегических планов и задачах по развитию соответствующих отраслей, их проблемах и путях решения, итогах выполнения поставленных задач и достигнутых результатах финансово-хозяйственной деятельности государственными предприятиями, контролируемыми государством акционерными обществами и товариществами с ограниченной ответственностью, за исключением Фонда национального благосостояния (далее – организации с государственным участием).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Государственным органам, осуществляющим права владения и пользования государственным пакетом акций национальных управляющих холдингов, национальных холдингов, национальных компаний, принять меры для проведения руководителями данных организаций в течение третьего квартала интернет-конференций через социальные сети с представителями общественности об итогах финансово-хозяйственной деятельности на ежегодной основе.";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3) следующего содержания: 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"3) обеспечить участие первых руководителей организаций с государственным участием на отчетных встречах с населением, за исключением Фонда национального благосостояния."; 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Не позднее десяти календарных дней со дня завершения отчетных встреч и приема граждан обеспечить размещение отчетов, информации об итогах выполнения поставленных задач и достигнутых результатах финансово-хозяйственной деятельности организаций с государственным участием (за исключением информации с ограниченным доступом) и перечня проблемных вопросов, поднятых населением на отчетных встречах, с указанием сроков принятия соответствующих мер по их решению: 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руководителям центральных исполнительных органов и акимам областей, городов республиканского значения, столицы, районов, городов областного значения, районов в городе – на официальных интернет-ресурсах соответствующего государственного органа и (или) на веб-портале "электронного правительства"; 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акимам городов районного значения, сельских округов, поселков и сел опубликовать в средствах массовой информации и при наличии на официальных интернет-ресурсах аппаратов акимов и (или) на веб-портале "электронного правительства".".    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Настоящий Указ вводится в действие со дня его первого официального опубликования.         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К. ТОКАЕВ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