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8159" w14:textId="8ab8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центральных компетентных и уполномоченного органов по реализации Конвенции Шанхайской организации сотрудничества по противодействию экстремизму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2020 года № 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Конвенции Шанхайской организации сотрудничества по противодействию экстремизму (далее - Конвенция), совершенной в Астане 9 июня 2017 года,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центральных компетентных органов Республики Казахстан, ответственных за сотрудничество в областях,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Конвенции: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информации и общественного развития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Республики Казахстан, ответственным за координацию сотрудничества в рамках Конвенции, определить Комитет национальной безопасности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Секретариат Шанхайской организации сотрудничества о принятом решении.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