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59a0" w14:textId="71f5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Цоя А. В. Министром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июня 2020 года № 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Цоя Алексея Владимировича Министром здравоохранения Республики Казахстан.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