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c8ff" w14:textId="8f5c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13 октября 2017 года № 563 "О некоторых вопросах органов прокуратуры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июня 2020 года № 342.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октября 2017 года № 563 "О некоторых вопросах органов прокуратуры Республики Казахстан" (САПП Республики Казахстан, 2017 г., № 47-48-49, ст. 313)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Генеральной прокуратуры Республики Казахстан, утвержденную вышеназванным Указом,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"СТРУКТУРА Генеральной прокуратуры Республики Казахстан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уголовного преследования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по надзору за законностью приговоров, вступивших в силу, и их исполнением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по защите общественных интересов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специальных прокуроров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кадрового развития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внутренних расследований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стратегического развития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международного сотрудничества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 надзору за законностью оперативно-розыскной, контрразведывательной деятельности и негласных следственных действий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координации нормотворческой деятельности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по работе с обращениями и делопроизводству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финансов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защите государственных секретов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внутреннего аудита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информационной безопасности".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