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3330" w14:textId="9f43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Жамаубаева Е. К.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2020 года №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Жамаубаева Ерулана Кенжебековича Министром финансов Республики Казахстан.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