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ed55" w14:textId="74ae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Абаева Д. А. первым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2020 года № 320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Абаева Даурена Аскербековича первым заместителем Руководителя Администрации Президента Республики Казахстан.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