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ec04" w14:textId="a08e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указы Президента Республики Казахстан от 14 марта 2012 года № 285 "О Нефтегазовом совете при Президенте Республики Казахстан" и от 3 октября 2013 года № 659 "О Совете по горно - металлургической отрасли, геологии и недропользованию по твердым полезным ископаемым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апреля 2020 года № 314.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Собрании актов Президента 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дополнения в следующие указы Президента Республики Казахстан: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2012 года № 285 "О Нефтегазовом совете при Президенте Республики Казахстан" (САПП Республики Казахстан, 2012 г., № 36, ст. 477):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Нефтегазового совета при Президенте Республики Казахстан, утвержденном вышеназванным Указом: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"члены Совета:" дополнить строкой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"помощник Президента Республики Казахстан по вопросам развития реального сектора экономики";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03.03.2025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