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7155" w14:textId="8c27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членстве Республики Казахстан в Европейской Комиссии за демократию через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марта 2020 года № 289.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Указом Президента РК от 07.03.2024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марта 2016 года № 221 "О членстве Республики Казахстан в Европейской Комиссии за демократию через право" (САПП Республики Казахстан, 2016 г., № 20, ст. 107)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внесено изменение на казахском языке, текст на русском языке не меняется Указом Президента РК от 17.11.2020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принять необходимые меры, вытекающие из настоящего Указа.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